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11:00-17:00 Kolibri lastenfestivaali</w:t>
      </w:r>
    </w:p>
    <w:p>
      <w:r>
        <w:t>Vuoden 2023 Kolibri Festivaali alkaa Sellon kirjastosta! Uskomaton päivä musiikin, teatterin, taidetyöpajojen, satujen, tanssin ja nukkejen parissa. Paljon hauskaa koko perheelle!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