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Yliskylän puistokatu 4, 00840, Helsinki</w:t>
      </w:r>
    </w:p>
    <w:p>
      <w:r>
        <w:t>11.11.2023 lauantai</w:t>
      </w:r>
    </w:p>
    <w:p>
      <w:pPr>
        <w:pStyle w:val="Heading1"/>
      </w:pPr>
      <w:r>
        <w:t>11.11.2023 lauantai</w:t>
      </w:r>
    </w:p>
    <w:p>
      <w:pPr>
        <w:pStyle w:val="Heading2"/>
      </w:pPr>
      <w:r>
        <w:t>13:00-14:00 Perttu Häkkinen - Valonkantaja</w:t>
      </w:r>
    </w:p>
    <w:p>
      <w:r>
        <w:t>Edesmenneestä toimittaja-muusikko Perttu Häkkisestä julkaistaan syksyllä laaja muistelmateos. Teoksen toimittajat saapuvat kertomaan teoksesta Laajasalon kirjastoon. Kirjailija Hippo Taatila haastattelee.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