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10:00-18:00 Laajalahden kirjaston syntymäpäivät</w:t>
      </w:r>
    </w:p>
    <w:p>
      <w:r>
        <w:t>Tervetuloa juhlimaan Laajalahden kirjaston syntymäpäiviä. Kahvia/teetä ja pientä purtavaa tarjoillaan klo 13-17.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