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18:00-19:50 UNITAITEEN YÖ</w:t>
      </w:r>
    </w:p>
    <w:p>
      <w:r>
        <w:t>Nappaa kiinni viimeöisestä (tai vanhemmasta) unestasi ja suuntaa se kainalossasi Kallion kirjastoon viettämään Kirjallisuusterapiayhdistyksen Unitaiteen yö -tapahtumaa.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