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17:30-19:30 Voimauttava maalausryhmä</w:t>
      </w:r>
    </w:p>
    <w:p>
      <w:r>
        <w:t>Tule kokemaan maalaamisen hyvää tekevä vaikutus taideterapiaohjaaja</w:t>
        <w:br/>
        <w:t>Anne Natusen voimauttavan maalaamisen ryhmässä.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