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16:00-19:00 Kuvistyöpaja nuorille</w:t>
      </w:r>
    </w:p>
    <w:p>
      <w:r>
        <w:t>Kuvispajassa pääset tekemään oman digimaalauksen ammattilaisen opastuksella.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