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18:00-19:00 Julkistustilaisuus: Taavi Kassilan Mestareita ja opetuslapsia</w:t>
      </w:r>
    </w:p>
    <w:p>
      <w:r>
        <w:t>Tervetuloa Oodin Saarikoski-matolle Taavi Kassilan ja Kati Hannilan sarjakuvatrilogian 2. osan julkistamisjuhliin.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