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18:00-19:30 Keskustelu kirjailija Miki Liukkosesta</w:t>
      </w:r>
    </w:p>
    <w:p>
      <w:r>
        <w:t>Tervetuloa seuraamaan kirjallisuustoimittaja Seppo Puttosen vetämää keskustelua Miki Liukkosen merkityksestä 2000-luvun kirjallisuudelle.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