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12.8.2023 lauantai</w:t>
      </w:r>
    </w:p>
    <w:p>
      <w:pPr>
        <w:pStyle w:val="Heading1"/>
      </w:pPr>
      <w:r>
        <w:t>12.8.2023 lauantai</w:t>
      </w:r>
    </w:p>
    <w:p>
      <w:pPr>
        <w:pStyle w:val="Heading2"/>
      </w:pPr>
      <w:r>
        <w:t>10:00-18:00 Näyttely: Tiina Hautala 7.-27.8.2023</w:t>
      </w:r>
    </w:p>
    <w:p>
      <w:r>
        <w:t>"Haltiat, fantasia, mystiikka" -näyttely Valatori-seinällä 7.8.-27.8.2023.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