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18:30-19:30 Ogeli live: Riku Turpeinen Greatest</w:t>
      </w:r>
    </w:p>
    <w:p>
      <w:r>
        <w:t>Illassa esiintyy Riku Turpeinen bändinsä kanssa. Tervetuloa kuuntelemaan!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