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Kellosilta 9, 00520, Helsinki</w:t>
      </w:r>
    </w:p>
    <w:p>
      <w:r>
        <w:t>19.8.2023 lauantai</w:t>
      </w:r>
    </w:p>
    <w:p>
      <w:pPr>
        <w:pStyle w:val="Heading1"/>
      </w:pPr>
      <w:r>
        <w:t>19.8.2023 lauantai</w:t>
      </w:r>
    </w:p>
    <w:p>
      <w:pPr>
        <w:pStyle w:val="Heading2"/>
      </w:pPr>
      <w:r>
        <w:t>12:00-17:00 Kunda Kids Kulttuuripäivä / Kunda Kids Culture Day Experience</w:t>
      </w:r>
    </w:p>
    <w:p>
      <w:r>
        <w:t>Kutsumme sinut mukaan juhlistamaan kanssamme Kunda Kids Kulttuuripäivää, joka on tapahtuma kaikenikäisille lapsille ja heidän perheilleen. We invite you to join us in celebrating our FALA Live Event themed "Kunda Kids Culture Day Experience".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