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18:00-19:00 Leena Sainion runoteoksen Kirjosiipi esittelytilaisuus</w:t>
      </w:r>
    </w:p>
    <w:p>
      <w:r>
        <w:t>Koskettavassa runokokoelmassa KIRJOSIIPI – puhe(e)tta puheesta hypätään kielen, puhumisen ja sen ymmärtämisen maailmaan vajavaisuuksia kunnioittaen, lempeästi ja huumoria unohtamatta.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