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18:00-19:00 Ahneella on vetinen loppu -teatteriesitys</w:t>
      </w:r>
    </w:p>
    <w:p>
      <w:r>
        <w:t>Teatteriesitys 4-8 -vuotiaille!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