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18:00-19:00 Syksyn toivotut: Kirjailijavieraana Matti Rönkä</w:t>
      </w:r>
    </w:p>
    <w:p>
      <w:r>
        <w:t>Kirjailijavieraana Matti Rönkä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