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17:00-18:00 Syksyn toivotut: kirjailijavieraana Anni Kytömäki</w:t>
      </w:r>
    </w:p>
    <w:p>
      <w:r>
        <w:t>Anni Kytömäki kirjailijavieraana ti 26.9. klo 17!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