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18:00-19:00 Syksyn toivotut: kirjailijavieraana Meri Valkama</w:t>
      </w:r>
    </w:p>
    <w:p>
      <w:r>
        <w:t>Meri Valkama kertoo romaanistaan Sinun, Margot. Tapahtuma on osa Vantaan kaupunginkirjaston kirjailijavieraskiertuetta.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