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26.8.2023 lauantai</w:t>
      </w:r>
    </w:p>
    <w:p>
      <w:pPr>
        <w:pStyle w:val="Heading1"/>
      </w:pPr>
      <w:r>
        <w:t>26.8.2023 lauantai</w:t>
      </w:r>
    </w:p>
    <w:p>
      <w:pPr>
        <w:pStyle w:val="Heading2"/>
      </w:pPr>
      <w:r>
        <w:t>14:00-15:00 Unga poeters sällskap</w:t>
      </w:r>
    </w:p>
    <w:p>
      <w:r>
        <w:t>Är du mellan 10-16 år gammal och intresserad av att skriva? Kom med i Unga poeters sällskap!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