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15:00-16:00 Taiteiden yö: Eläintyöpaja</w:t>
      </w:r>
    </w:p>
    <w:p>
      <w:r>
        <w:t>Tule askartelemaan värikkäitä eläimiä ja kukkasia kirjastolaisten kanssa! Materiaalina käytämme piipunrasseja.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