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20.8.2023 sunnuntai</w:t>
      </w:r>
    </w:p>
    <w:p>
      <w:pPr>
        <w:pStyle w:val="Heading1"/>
      </w:pPr>
      <w:r>
        <w:t>20.8.2023 sunnuntai</w:t>
      </w:r>
    </w:p>
    <w:p>
      <w:pPr>
        <w:pStyle w:val="Heading2"/>
      </w:pPr>
      <w:r>
        <w:t>12:00-13:30 LindyHop dance workshop</w:t>
      </w:r>
    </w:p>
    <w:p>
      <w:r>
        <w:t>The workshop is about the Lindy Hop dance. Lindy Hop is an American dance that started in the early 1930s but is still very popular today.</w:t>
        <w:br/>
        <w:t>NO prior dancing experience required. Language of teaching is English.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