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18:30-19:30 LIVE: Olli Aarni</w:t>
      </w:r>
    </w:p>
    <w:p>
      <w:r>
        <w:t>Olli Aarnin improvisoidusta, akustisesta kantelemusiikista koostuva ”Tuokioita” –levy ilmestyi elokuun alussa. Aarni esittää levyn teoksia Tapanilan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