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09:30-15:00 Digitalkkari Lauttasaaren kirjastossa</w:t>
      </w:r>
    </w:p>
    <w:p>
      <w:r>
        <w:t>Digitalkkari opastaa tietokoneen, läppärin, tabletin tai älypuhelimen kanssa. Varaa aika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