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18:00-18:30 Iltasatutuokiot Paloheinän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