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11:00-14:30 Merellistä menoa -perhepäivä</w:t>
      </w:r>
    </w:p>
    <w:p>
      <w:r>
        <w:t>Stagella askarrellaan mereneläviä non-stop työpajassa ja luetaan satu Pikku Särjen suuresta seikkailusta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