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12:00-15:00 Espoo Cinén perhepäivän ohjelmaa</w:t>
      </w:r>
    </w:p>
    <w:p>
      <w:r>
        <w:t>Lauantaina 19.8.2023 Espoo Cinén perhepäivä valtaa Tapiolan klo 9.30 alkaen. Tervetuloa nauttimaan festivaalitunnelmasta koko perheellä! Tarjolla on elokuvia, koirakavereita, temppurata sekä paljon muuta elokuva-aiheista oheisohjelmaa. Tapahtumaan on vapaa pääsy.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