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18:00-19:00 Kirjailijavieraana Joel Haahtela</w:t>
      </w:r>
    </w:p>
    <w:p>
      <w:r>
        <w:t>Odotettu kirjailijavieras tulee Pitäjänmäen kirjastoon 20.9.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