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Laajaniityntie 3, 01620, Vantaa</w:t>
      </w:r>
    </w:p>
    <w:p>
      <w:r>
        <w:t>7.11.2023 tiistai</w:t>
      </w:r>
    </w:p>
    <w:p>
      <w:pPr>
        <w:pStyle w:val="Heading1"/>
      </w:pPr>
      <w:r>
        <w:t>7.11.2023 tiistai</w:t>
      </w:r>
    </w:p>
    <w:p>
      <w:pPr>
        <w:pStyle w:val="Heading2"/>
      </w:pPr>
      <w:r>
        <w:t>13:00-14:30 Muistikahvilat</w:t>
      </w:r>
    </w:p>
    <w:p>
      <w:r>
        <w:t>Keväältä tutut Uudenmaan Muistiluotsin järjestämät Muistikahvilat palaavat Martinlaakson kirjastoon! Avoimet Muistikahvilat ovat suunnattuja kaikille niille, jotka ovat kiinnostuneita aivoterveydestä ja muistin huollosta. Kahvitarjoilun lisäksi ohjelmassa on luvassa muistia virkistävää toimintaa sekä ajankohtaista tietoa muistiin ja sen huoltoon liittyvistä kysymyksistä.</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