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17:00-19:00 Ritva Tourèn Ajatuskarkaamo -näyttelyn avajaiset</w:t>
      </w:r>
    </w:p>
    <w:p>
      <w:r>
        <w:t>Taidenäyttelyn avajaiset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