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14:00-15:00 PERUTTU Reetan lukutuokio</w:t>
      </w:r>
    </w:p>
    <w:p>
      <w:r>
        <w:t>Tule kuuntelemaan, kun Reeta lukee sinulle ääneen!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