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18:00-19:00 Alkoholismi ja läheiset - Näkökulmia, kokemuksia ja keskustelua</w:t>
      </w:r>
    </w:p>
    <w:p>
      <w:r>
        <w:t>Ei minulla ole mitään ongelmaa – voiko alkoholismista pelastaa? on sisarusten Nelli Niemelä ja Aki Saariaho kirjoittama kirja, jonka aiheena on päihderiippuvuus. Kirja ilmestyy elokuussa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