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17:30-19:30 Luetaan yhdessä - Let's Read Together</w:t>
      </w:r>
    </w:p>
    <w:p>
      <w:r>
        <w:t>Do you wish to learn to speak, read and write Finnish? A free of charge Finnish learning group for adults meets at Vuosaari Library every Tuesday.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