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16:00-17:30 Opi suomea iltaryhmä</w:t>
      </w:r>
    </w:p>
    <w:p>
      <w:r>
        <w:t>Opi suomea Länsimäen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