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17:00-18:30 Opi suomea iltaryhmä</w:t>
      </w:r>
    </w:p>
    <w:p>
      <w:r>
        <w:t>Opi suomea Länsimäen kirjastossa!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