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15:00-16:00 Marja Kyllönen kirjailijavieraana</w:t>
      </w:r>
    </w:p>
    <w:p>
      <w:r>
        <w:t>Marja Kyllönen on Kanneltalon kirjailijavieraana.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