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13:00-15:00 Digital handledning för seniorer</w:t>
      </w:r>
    </w:p>
    <w:p>
      <w:r>
        <w:t>Enter rf och Grankullas frivilliga seniorer ger personlig vägledning i teknikfrågor seniorer emellan.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