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18:00-19:00 Trubaduuri Timo Päivänsalo</w:t>
      </w:r>
    </w:p>
    <w:p>
      <w:r>
        <w:t>Trubaduuri ja lauluntekijä Timo Päivänsalon laulut ovat melodisia, pop-/folk-/balladityylisiä yleisilmeiltään.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