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18:00-19:00 Trubaduren Timo Päivänsalo</w:t>
      </w:r>
    </w:p>
    <w:p>
      <w:r>
        <w:t>Trubaduren och låtskrivaren Timo Päivänsalos sånger är melodiska pop- och folkballader.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