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18:00-19:00 Maria Turtschaninoff kirjailijavieraana</w:t>
      </w:r>
    </w:p>
    <w:p>
      <w:r>
        <w:t>Maria Turtschaninoff on Kanneltalon kirjailijavieraana.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