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13:00-14:00 Syksyn toivotut: kirjailijavieraana Enni Mustonen</w:t>
      </w:r>
    </w:p>
    <w:p>
      <w:r>
        <w:t>Pointin kirjasto saa kirjailijavieraaksi Enni Mustosen la 18.11. klo 13-14. Tapahtuma on osa Vantaan kirjastojen syksyn 2023 kirjailijavieraskiertuetta, jossa nähdään asiakkaiden toivomia kirjailijavieraita.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