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18:00-19:00 Kuuntelupiiri: Hyvä komppi - rumpalit svengaa</w:t>
      </w:r>
    </w:p>
    <w:p>
      <w:r>
        <w:t>Kirjaston suosittu kuuntelupiiri jatkaa toimintansa.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