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18:00-19:00 Skivcirkeln</w:t>
      </w:r>
    </w:p>
    <w:p>
      <w:r>
        <w:t>Bibliotekets populära skivcirkel fortsätter.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