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18:00-19:00 Esitelmällinen konsertti ”Euroopan kuohuva vuosisata 1848-1945"</w:t>
      </w:r>
    </w:p>
    <w:p>
      <w:r>
        <w:t>Tule kuuntelemaan esitelmällistä konserttia Etelä-Haagan kirjastoon tiistaina 10.10. klo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