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18:00-19:00 Kirjailijavierailu: J&amp;B – Kohtauksia eräänlaisesta avioliitosta</w:t>
      </w:r>
    </w:p>
    <w:p>
      <w:r>
        <w:t>Syksyn ruotsinkielisen kirjailijavierailun aiheena on Jörn Donnerin ja Bitte Westerlundin yhteinen elämä. Kirjailija Philip Teir ja Bitte Westerlund vierailevat kirjastossa ja keskustelevat teoksesta "J&amp;B" ja sen synnystä. Ruotsinkielinen tapahtuma.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