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10:00-15:00 Italiankielinen lauantai</w:t>
      </w:r>
    </w:p>
    <w:p>
      <w:r>
        <w:t>italiankielinen lauantai tikkurilan kirjaston lastenosastolla 23.9.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