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18:00-19:30 Kirjailijavieraana Anne Vuori-Kemilä</w:t>
      </w:r>
    </w:p>
    <w:p>
      <w:r>
        <w:t>Häpeää ja hikeä – ahtaajanaisten elämää 1920-luvulta 1960-luvulle. Laura Aaltonen keskustelee pukinmäkeläisen kirjailija Anne Vuori-Kemilän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