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18:00-19:00 Författarbesök: J&amp;B - Scener ur ett skenäktenskap</w:t>
      </w:r>
    </w:p>
    <w:p>
      <w:r>
        <w:t>Höstens svenska författarbesök kretsar kring Jörn Donners och Bitte Westerlunds liv tillsammans. Westerlund besöker biblioteket tillsammans med författaren Philip Teir.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