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18:00-19:00 Pasi Klemettinen: Kansanuskon yöpuoli</w:t>
      </w:r>
    </w:p>
    <w:p>
      <w:r>
        <w:t>Huom! Tapahtumalla on uusi päivämäärä! Kauniaislainen perinteentutkija ja tietokirjailija Pasi Klemettinen vierailee kirjastolla kertomassa suomalaisen kansanperinteen pimeästä puolesta.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