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18:00-19:00 Pasi Klemettinen: Folktrons mörka sida</w:t>
      </w:r>
    </w:p>
    <w:p>
      <w:r>
        <w:t>Obs! Evenemanget har nytt datum! Traditionsforskaren och fackboksförfattaren Pasi Klemettinen, hemma i Grankulla, berättar för biblioteksbesökarna om den finska folktrons mörka sida.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