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18:00-19:00 Los Fabulosos</w:t>
      </w:r>
    </w:p>
    <w:p>
      <w:r>
        <w:t>Sielukasta sonia ja Kuuban huumaa! Los Fabulosos on vuonna 2010 perustettu kuubalaisen son-musiikin supertrio.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