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18:00-19:00 Yhteislaulua: Joulu on taas</w:t>
      </w:r>
    </w:p>
    <w:p>
      <w:r>
        <w:t>Tule laulamaan tunnelmallisia joululauluja iloisen yhteislauluporukan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