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17:30-18:30 Pohjoismaisen kansainvälisten suhteiden aikakauskirjan lanseeraustilaisuus</w:t>
      </w:r>
    </w:p>
    <w:p>
      <w:r>
        <w:t>Tervetuloa uuden Pohjoismaisen kansainvälisten suhteiden aikakauskirjan lanseeraustilaisuuteen Oodin Saarikoski-matolla 22.8. klo 17.30–18.30.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